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书名：哈尼弄潮女-市场经济大潮中哈尼妇女十杰</w:t>
      </w:r>
    </w:p>
    <w:p>
      <w:r>
        <w:t>作者：王家彬</w:t>
      </w:r>
    </w:p>
    <w:p>
      <w:r>
        <w:t>出版社：昆明：云南民族出版社</w:t>
      </w:r>
    </w:p>
    <w:p>
      <w:r>
        <w:t>出版日期：1995.06</w:t>
      </w:r>
    </w:p>
    <w:p>
      <w:r>
        <w:t>总页数：157</w:t>
      </w:r>
    </w:p>
    <w:p>
      <w:r>
        <w:t>更多请访问教客网: www.jiaokey.com</w:t>
      </w:r>
    </w:p>
    <w:p>
      <w:r>
        <w:t>哈尼弄潮女-市场经济大潮中哈尼妇女十杰 评论地址：https://www.jiaokey.com/book/detail/10234927.html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