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书名：农村妇女参与发展论文集  全国农村妇女参与发展暨“双学双比”活动研讨会论文汇编</w:t>
      </w:r>
    </w:p>
    <w:p>
      <w:r>
        <w:t>作者：全国妇联城乡工作部编</w:t>
      </w:r>
    </w:p>
    <w:p>
      <w:r>
        <w:t>出版社：北京：中国妇女出版社</w:t>
      </w:r>
    </w:p>
    <w:p>
      <w:r>
        <w:t>出版日期：1995.11</w:t>
      </w:r>
    </w:p>
    <w:p>
      <w:r>
        <w:t>总页数：186</w:t>
      </w:r>
    </w:p>
    <w:p>
      <w:r>
        <w:t>更多请访问教客网: www.jiaokey.com</w:t>
      </w:r>
    </w:p>
    <w:p>
      <w:r>
        <w:t>农村妇女参与发展论文集  全国农村妇女参与发展暨“双学双比”活动研讨会论文汇编 评论地址：https://www.jiaokey.com/book/detail/10234926.html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