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书名：献给世界第四次妇女大会  达川巾帼</w:t>
      </w:r>
    </w:p>
    <w:p>
      <w:r>
        <w:t>作者：李良素，高文舫</w:t>
      </w:r>
    </w:p>
    <w:p>
      <w:r>
        <w:t>出版社：成都：成都科技大学出版社</w:t>
      </w:r>
    </w:p>
    <w:p>
      <w:r>
        <w:t>出版日期：1995.06</w:t>
      </w:r>
    </w:p>
    <w:p>
      <w:r>
        <w:t>总页数：293</w:t>
      </w:r>
    </w:p>
    <w:p>
      <w:r>
        <w:t>更多请访问教客网: www.jiaokey.com</w:t>
      </w:r>
    </w:p>
    <w:p>
      <w:r>
        <w:t>献给世界第四次妇女大会  达川巾帼 评论地址：https://www.jiaokey.com/book/detail/10234906.html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