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书名：女性生活</w:t>
      </w:r>
    </w:p>
    <w:p>
      <w:r>
        <w:t>作者：（日）绫部恒雄编；谢荔译</w:t>
      </w:r>
    </w:p>
    <w:p>
      <w:r>
        <w:t>出版社：西安：陕西旅游出版社</w:t>
      </w:r>
    </w:p>
    <w:p>
      <w:r>
        <w:t>出版日期：1990.10</w:t>
      </w:r>
    </w:p>
    <w:p>
      <w:r>
        <w:t>总页数：198</w:t>
      </w:r>
    </w:p>
    <w:p>
      <w:r>
        <w:t>更多请访问教客网: www.jiaokey.com</w:t>
      </w:r>
    </w:p>
    <w:p>
      <w:r>
        <w:t>女性生活 评论地址：https://www.jiaokey.com/book/detail/10234904.html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