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书名：生活的学问  献给年轻的姑娘</w:t>
      </w:r>
    </w:p>
    <w:p>
      <w:r>
        <w:t>作者：（民主德国）瓦尔特（Вальтер，С.）著；王家华等译</w:t>
      </w:r>
    </w:p>
    <w:p>
      <w:r>
        <w:t>出版社：北京：新华出版社</w:t>
      </w:r>
    </w:p>
    <w:p>
      <w:r>
        <w:t>出版日期：1988.03</w:t>
      </w:r>
    </w:p>
    <w:p>
      <w:r>
        <w:t>总页数：151</w:t>
      </w:r>
    </w:p>
    <w:p>
      <w:r>
        <w:t>更多请访问教客网: www.jiaokey.com</w:t>
      </w:r>
    </w:p>
    <w:p>
      <w:r>
        <w:t>生活的学问  献给年轻的姑娘 评论地址：https://www.jiaokey.com/book/detail/10234897.html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