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书名：中国近现代妇女报刊通览</w:t>
      </w:r>
    </w:p>
    <w:p>
      <w:r>
        <w:t>作者：田景昆，郑晓燕编</w:t>
      </w:r>
    </w:p>
    <w:p>
      <w:r>
        <w:t>出版社：北京：海洋出版社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中国近现代妇女报刊通览 评论地址：https://www.jiaokey.com/book/detail/10234890.html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