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邻家的百万富翁  美国富翁的惊人秘密</w:t>
      </w:r>
    </w:p>
    <w:p>
      <w:r>
        <w:rPr>
          <w:rFonts w:ascii="宋体" w:hAnsi="宋体" w:eastAsia="宋体"/>
          <w:sz w:val="24"/>
        </w:rPr>
        <w:t>（美）托马斯·J.斯坦利（Thomas J.Stanley），（美）威廉·D.丹科（William D.Danko）著；陈季东译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邻家的百万富翁  美国富翁的惊人秘密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（美）托马斯·J.斯坦利（Thomas J.Stanley），（美）威廉·D.丹科（William D.Danko）著；陈季东译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本书出售、求购地址：https://www.jiaokey.com/book/detail/10234835.html</w:t>
      </w:r>
    </w:p>
    <w:p>
      <w:r>
        <w:t>更多相关图书推荐：https://www.jiaokey.com</w:t>
      </w:r>
    </w:p>
    <w:p>
      <w:r>
        <w:t>（美）托马斯·J.斯坦利（Thomas J.Stanley），（美）威廉·D.丹科（William D.Danko）著；陈季东译 其他作品：https://www.jiaokey.com/tag/（美）托马斯·J.斯坦利（Thomas J.Stanley），（美）威廉·D.丹科（William D.Danko）著；陈季东译.html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关键词搜索：https://www.jiaokey.com/tag/邻家的百万富翁  美国富翁的惊人秘密.html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