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书名：我在现场  罗斯福、杜鲁门顾问回忆录</w:t>
      </w:r>
    </w:p>
    <w:p>
      <w:r>
        <w:t>作者：（美）威廉·李海（Willim Leahy）著；马登阁等译</w:t>
      </w:r>
    </w:p>
    <w:p>
      <w:r>
        <w:t>出版社：北京：华夏出版社</w:t>
      </w:r>
    </w:p>
    <w:p>
      <w:r>
        <w:t>出版日期：1988.04</w:t>
      </w:r>
    </w:p>
    <w:p>
      <w:r>
        <w:t>总页数：475</w:t>
      </w:r>
    </w:p>
    <w:p>
      <w:r>
        <w:t>更多请访问教客网: www.jiaokey.com</w:t>
      </w:r>
    </w:p>
    <w:p>
      <w:r>
        <w:t>我在现场  罗斯福、杜鲁门顾问回忆录 评论地址：https://www.jiaokey.com/book/detail/10234830.html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