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书名：美国第一夫人  从玛丽到希拉里</w:t>
      </w:r>
    </w:p>
    <w:p>
      <w:r>
        <w:t>作者：郭洪新，李树军主编</w:t>
      </w:r>
    </w:p>
    <w:p>
      <w:r>
        <w:t>出版社：北京：知识出版社</w:t>
      </w:r>
    </w:p>
    <w:p>
      <w:r>
        <w:t>出版日期：1994.02</w:t>
      </w:r>
    </w:p>
    <w:p>
      <w:r>
        <w:t>总页数：318</w:t>
      </w:r>
    </w:p>
    <w:p>
      <w:r>
        <w:t>更多请访问教客网: www.jiaokey.com</w:t>
      </w:r>
    </w:p>
    <w:p>
      <w:r>
        <w:t>美国第一夫人  从玛丽到希拉里 评论地址：https://www.jiaokey.com/book/detail/10234817.html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