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书名：百万之家  马可·波罗的生平和游历</w:t>
      </w:r>
    </w:p>
    <w:p>
      <w:r>
        <w:t>作者：A.莫雷诺著；屈瑞译</w:t>
      </w:r>
    </w:p>
    <w:p>
      <w:r>
        <w:t>出版社：西安：陕西人民出版社</w:t>
      </w:r>
    </w:p>
    <w:p>
      <w:r>
        <w:t>出版日期：1984.12</w:t>
      </w:r>
    </w:p>
    <w:p>
      <w:r>
        <w:t>总页数：201</w:t>
      </w:r>
    </w:p>
    <w:p>
      <w:r>
        <w:t>更多请访问教客网: www.jiaokey.com</w:t>
      </w:r>
    </w:p>
    <w:p>
      <w:r>
        <w:t>百万之家  马可·波罗的生平和游历 评论地址：https://www.jiaokey.com/book/detail/10234791.html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