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一代豪商-胡雪岩之谜  从一个小伙计到中国头号官商发迹史</w:t>
      </w:r>
    </w:p>
    <w:p>
      <w:r>
        <w:rPr>
          <w:rFonts w:ascii="宋体" w:hAnsi="宋体" w:eastAsia="宋体"/>
          <w:sz w:val="24"/>
        </w:rPr>
        <w:t>姚思源著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一代豪商-胡雪岩之谜  从一个小伙计到中国头号官商发迹史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姚思源著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本书出售、求购地址：https://www.jiaokey.com/book/detail/10234780.html</w:t>
      </w:r>
    </w:p>
    <w:p>
      <w:r>
        <w:t>更多相关图书推荐：https://www.jiaokey.com</w:t>
      </w:r>
    </w:p>
    <w:p>
      <w:r>
        <w:t>姚思源著 其他作品：https://www.jiaokey.com/tag/姚思源著.html</w:t>
      </w:r>
    </w:p>
    <w:p>
      <w:r>
        <w:t>成都：四川人民出版社 出版图书：https://www.jiaokey.com/tag/成都：四川人民出版社.html</w:t>
      </w:r>
    </w:p>
    <w:p>
      <w:r>
        <w:t>关键词搜索：https://www.jiaokey.com/tag/一代豪商-胡雪岩之谜  从一个小伙计到中国头号官商发迹史.html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