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书名：美哉中华 国家重点风景名胜区四十四处</w:t>
      </w:r>
    </w:p>
    <w:p>
      <w:r>
        <w:t>作者：《旅行家》杂志编辑部编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美哉中华 国家重点风景名胜区四十四处 评论地址：https://www.jiaokey.com/book/detail/10234769.html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