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  名胜篇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  名胜篇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本书出售、求购地址：https://www.jiaokey.com/book/detail/10234764.html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关键词搜索：https://www.jiaokey.com/tag/神州轶闻录  名胜篇.html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