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书名：石景宜先生传记  海峡两岸文化交流的开拓者</w:t>
      </w:r>
    </w:p>
    <w:p>
      <w:r>
        <w:t>作者：刘书东，施汉云著</w:t>
      </w:r>
    </w:p>
    <w:p>
      <w:r>
        <w:t>出版社：广州：广东高等教育出版社</w:t>
      </w:r>
    </w:p>
    <w:p>
      <w:r>
        <w:t>出版日期：1995.10</w:t>
      </w:r>
    </w:p>
    <w:p>
      <w:r>
        <w:t>总页数：295</w:t>
      </w:r>
    </w:p>
    <w:p>
      <w:r>
        <w:t>更多请访问教客网: www.jiaokey.com</w:t>
      </w:r>
    </w:p>
    <w:p>
      <w:r>
        <w:t>石景宜先生传记  海峡两岸文化交流的开拓者 评论地址：https://www.jiaokey.com/book/detail/10234755.html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