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书名：红顶商圣胡雪岩处事行商谋略今析  上  谋略处事卷</w:t>
      </w:r>
    </w:p>
    <w:p>
      <w:r>
        <w:t>作者：杜微言编著</w:t>
      </w:r>
    </w:p>
    <w:p>
      <w:r>
        <w:t>出版社：北京：金城出版社</w:t>
      </w:r>
    </w:p>
    <w:p>
      <w:r>
        <w:t>出版日期：2000.11</w:t>
      </w:r>
    </w:p>
    <w:p>
      <w:r>
        <w:t>总页数：327</w:t>
      </w:r>
    </w:p>
    <w:p>
      <w:r>
        <w:t>更多请访问教客网: www.jiaokey.com</w:t>
      </w:r>
    </w:p>
    <w:p>
      <w:r>
        <w:t>红顶商圣胡雪岩处事行商谋略今析  上  谋略处事卷 评论地址：https://www.jiaokey.com/book/detail/10234750.html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