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书名：媒体帝王  美国最富有的传媒大亨纽豪斯传</w:t>
      </w:r>
    </w:p>
    <w:p>
      <w:r>
        <w:t>作者：（美）汤玛斯·麦尔（Thomas Maier）著；徐绍铭译</w:t>
      </w:r>
    </w:p>
    <w:p>
      <w:r>
        <w:t>出版社：海口:海南出版社,1996.11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媒体帝王  美国最富有的传媒大亨纽豪斯传 评论地址：https://www.jiaokey.com/book/detail/10234737.html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