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书名：美国“电脑大王”王安博士自传  教训</w:t>
      </w:r>
    </w:p>
    <w:p>
      <w:r>
        <w:t>作者：（美）王安，（美）林登（Linden，Y.）著；吴嘉水等译</w:t>
      </w:r>
    </w:p>
    <w:p>
      <w:r>
        <w:t>出版社：北京：北京航空学院出版社</w:t>
      </w:r>
    </w:p>
    <w:p>
      <w:r>
        <w:t>出版日期：1987.05</w:t>
      </w:r>
    </w:p>
    <w:p>
      <w:r>
        <w:t>总页数：169</w:t>
      </w:r>
    </w:p>
    <w:p>
      <w:r>
        <w:t>更多请访问教客网: www.jiaokey.com</w:t>
      </w:r>
    </w:p>
    <w:p>
      <w:r>
        <w:t>美国“电脑大王”王安博士自传  教训 评论地址：https://www.jiaokey.com/book/detail/10234732.html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