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书名：雅科卡自传  续集  有话直说</w:t>
      </w:r>
    </w:p>
    <w:p>
      <w:r>
        <w:t>作者:（美）亚科卡（Iacocca，L.），（美）克莱恩费尔德（Kleinfield，S.）著；周建平，周效卓译</w:t>
      </w:r>
    </w:p>
    <w:p>
      <w:r>
        <w:t>出版社:沈阳：沈阳出版社</w:t>
      </w:r>
    </w:p>
    <w:p>
      <w:r>
        <w:t>出版日期：1988.09</w:t>
      </w:r>
    </w:p>
    <w:p>
      <w:r>
        <w:t>总页数：328</w:t>
      </w:r>
    </w:p>
    <w:p>
      <w:r>
        <w:t>更多请访问教客网:www.jiaokey.com</w:t>
      </w:r>
    </w:p>
    <w:p>
      <w:r>
        <w:t>雅科卡自传  续集  有话直说评论地址：https://www.jiaokey.com/book/detail/10234726.html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