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冒险的岁月  埃德加·斯诺在中国</w:t>
      </w:r>
    </w:p>
    <w:p>
      <w:r>
        <w:rPr>
          <w:rFonts w:ascii="宋体" w:hAnsi="宋体" w:eastAsia="宋体"/>
          <w:sz w:val="24"/>
        </w:rPr>
        <w:t>（美）伯纳德·托马斯（S.Bernard Thomas）著；吴乃华等译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冒险的岁月  埃德加·斯诺在中国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（美）伯纳德·托马斯（S.Bernard Thomas）著；吴乃华等译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北京：世界知识出版社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本书出售、求购地址：https://www.jiaokey.com/book/detail/10234723.html</w:t>
      </w:r>
    </w:p>
    <w:p>
      <w:r>
        <w:t>更多相关图书推荐：https://www.jiaokey.com</w:t>
      </w:r>
    </w:p>
    <w:p>
      <w:r>
        <w:t>（美）伯纳德·托马斯（S.Bernard Thomas）著；吴乃华等译 其他作品：https://www.jiaokey.com/tag/（美）伯纳德·托马斯（S.Bernard Thomas）著；吴乃华等译.html</w:t>
      </w:r>
    </w:p>
    <w:p>
      <w:r>
        <w:t>北京：世界知识出版社 出版图书：https://www.jiaokey.com/tag/北京：世界知识出版社.html</w:t>
      </w:r>
    </w:p>
    <w:p>
      <w:r>
        <w:t>关键词搜索：https://www.jiaokey.com/tag/冒险的岁月  埃德加·斯诺在中国.html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