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家的装潢与设计  3D制作  C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家的装潢与设计  3D制作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本书出售、求购地址：https://www.jiaokey.com/book/detail/10234679.html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关键词搜索：https://www.jiaokey.com/tag/家的装潢与设计  3D制作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