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套式住宅  4  综合一族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套式住宅  4  综合一族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本书出售、求购地址：https://www.jiaokey.com/book/detail/10234664.html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关键词搜索：https://www.jiaokey.com/tag/康居新潮创意设计800例  套式住宅  4  综合一族.html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