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分分合合三千年  论中国行政区划及其改革的总体构想</w:t>
      </w:r>
    </w:p>
    <w:p>
      <w:r>
        <w:rPr>
          <w:rFonts w:ascii="宋体" w:hAnsi="宋体" w:eastAsia="宋体"/>
          <w:sz w:val="24"/>
        </w:rPr>
        <w:t>孙关龙著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分分合合三千年  论中国行政区划及其改革的总体构想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孙关龙著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本书出售、求购地址：https://www.jiaokey.com/book/detail/10234653.html</w:t>
      </w:r>
    </w:p>
    <w:p>
      <w:r>
        <w:t>更多相关图书推荐：https://www.jiaokey.com</w:t>
      </w:r>
    </w:p>
    <w:p>
      <w:r>
        <w:t>孙关龙著 其他作品：https://www.jiaokey.com/tag/孙关龙著.html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关键词搜索：https://www.jiaokey.com/tag/分分合合三千年  论中国行政区划及其改革的总体构想.html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