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书名：邮购女王  从学徒工到欧洲最重要的女商人</w:t>
      </w:r>
    </w:p>
    <w:p>
      <w:r>
        <w:t>作者：（德）克里斯蒂安·伯默尔著；王世英译</w:t>
      </w:r>
    </w:p>
    <w:p>
      <w:r>
        <w:t>出版社：北京：华夏出版社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邮购女王  从学徒工到欧洲最重要的女商人 评论地址：https://www.jiaokey.com/book/detail/10234635.html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