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书名：路德维希·凡·贝多芬</w:t>
      </w:r>
    </w:p>
    <w:p>
      <w:r>
        <w:t>作者:（英）帕姆·布朗（Pam Brown）著；邹映辉译</w:t>
      </w:r>
    </w:p>
    <w:p>
      <w:r>
        <w:t>出版社:北京:外文出版社,1998</w:t>
      </w:r>
    </w:p>
    <w:p>
      <w:r>
        <w:t>出版日期：</w:t>
      </w:r>
    </w:p>
    <w:p>
      <w:r>
        <w:t>总页数：63</w:t>
      </w:r>
    </w:p>
    <w:p>
      <w:r>
        <w:t>更多请访问教客网:www.jiaokey.com</w:t>
      </w:r>
    </w:p>
    <w:p>
      <w:r>
        <w:t>路德维希·凡·贝多芬评论地址：https://www.jiaokey.com/book/detail/10234630.html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