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直面人性  弗洛伊德传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直面人性  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本书出售、求购地址：https://www.jiaokey.com/book/detail/10234626.html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关键词搜索：https://www.jiaokey.com/tag/直面人性  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