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书名：无声世界的骄傲  ’95“美国小姐”海丝·怀特斯通</w:t>
      </w:r>
    </w:p>
    <w:p>
      <w:r>
        <w:t>作者：（美）达芙妮·格雷（Daphne Gray），（美）格雷格·刘易斯（Gregg Lewis）著；康蕊等译</w:t>
      </w:r>
    </w:p>
    <w:p>
      <w:r>
        <w:t>出版社：北京：华夏出版社；美国康耐出版公司</w:t>
      </w:r>
    </w:p>
    <w:p>
      <w:r>
        <w:t>出版日期：1997.01</w:t>
      </w:r>
    </w:p>
    <w:p>
      <w:r>
        <w:t>总页数：254</w:t>
      </w:r>
    </w:p>
    <w:p>
      <w:r>
        <w:t>更多请访问教客网: www.jiaokey.com</w:t>
      </w:r>
    </w:p>
    <w:p>
      <w:r>
        <w:t>无声世界的骄傲  ’95“美国小姐”海丝·怀特斯通 评论地址：https://www.jiaokey.com/book/detail/10234615.html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