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书名：中外记者笔下的第一代中共领袖</w:t>
      </w:r>
    </w:p>
    <w:p>
      <w:r>
        <w:t>作者：王占阳等主编</w:t>
      </w:r>
    </w:p>
    <w:p>
      <w:r>
        <w:t>出版社：长春：时代文艺出版社</w:t>
      </w:r>
    </w:p>
    <w:p>
      <w:r>
        <w:t>出版日期：1992.09</w:t>
      </w:r>
    </w:p>
    <w:p>
      <w:r>
        <w:t>总页数：724</w:t>
      </w:r>
    </w:p>
    <w:p>
      <w:r>
        <w:t>更多请访问教客网: www.jiaokey.com</w:t>
      </w:r>
    </w:p>
    <w:p>
      <w:r>
        <w:t>中外记者笔下的第一代中共领袖 评论地址：https://www.jiaokey.com/book/detail/10234609.html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