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书名：未完成的画像  续篇</w:t>
      </w:r>
    </w:p>
    <w:p>
      <w:r>
        <w:t>作者：（苏）恰科夫斯基（Чаковский，А.）著；贾宗谊，周爱琦译</w:t>
      </w:r>
    </w:p>
    <w:p>
      <w:r>
        <w:t>出版社：北京：世界知识出版社</w:t>
      </w:r>
    </w:p>
    <w:p>
      <w:r>
        <w:t>出版日期：1987.04</w:t>
      </w:r>
    </w:p>
    <w:p>
      <w:r>
        <w:t>总页数：211</w:t>
      </w:r>
    </w:p>
    <w:p>
      <w:r>
        <w:t>更多请访问教客网: www.jiaokey.com</w:t>
      </w:r>
    </w:p>
    <w:p>
      <w:r>
        <w:t>未完成的画像  续篇 评论地址：https://www.jiaokey.com/book/detail/10234608.html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