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世纪情侣  20世纪全球名人情侣图片档案</w:t>
      </w:r>
    </w:p>
    <w:p>
      <w:r>
        <w:rPr>
          <w:rFonts w:ascii="宋体" w:hAnsi="宋体" w:eastAsia="宋体"/>
          <w:sz w:val="24"/>
        </w:rPr>
        <w:t>（德）耶尔格·迈德恩鲍尔（Jorg Meidenbauer）著；光军译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世纪情侣  20世纪全球名人情侣图片档案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（德）耶尔格·迈德恩鲍尔（Jorg Meidenbauer）著；光军译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本书出售、求购地址：https://www.jiaokey.com/book/detail/10234552.html</w:t>
      </w:r>
    </w:p>
    <w:p>
      <w:r>
        <w:t>更多相关图书推荐：https://www.jiaokey.com</w:t>
      </w:r>
    </w:p>
    <w:p>
      <w:r>
        <w:t>（德）耶尔格·迈德恩鲍尔（Jorg Meidenbauer）著；光军译 其他作品：https://www.jiaokey.com/tag/（德）耶尔格·迈德恩鲍尔（Jorg Meidenbauer）著；光军译.html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关键词搜索：https://www.jiaokey.com/tag/世纪情侣  20世纪全球名人情侣图片档案.html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