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书名：独领风骚  千年百位推进历史的巨人</w:t>
      </w:r>
    </w:p>
    <w:p>
      <w:r>
        <w:t>作者：胡登峰编著</w:t>
      </w:r>
    </w:p>
    <w:p>
      <w:r>
        <w:t>出版社：东营：石油大学出版社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独领风骚  千年百位推进历史的巨人 评论地址：https://www.jiaokey.com/book/detail/10234535.html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