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书名：峨眉山十景图ue235</w:t>
      </w:r>
    </w:p>
    <w:p>
      <w:r>
        <w:t>作者：清·谭晴峰</w:t>
      </w:r>
    </w:p>
    <w:p>
      <w:r>
        <w:t>出版社：轻工业出版社</w:t>
      </w:r>
    </w:p>
    <w:p>
      <w:r>
        <w:t>出版日期：1981.04</w:t>
      </w:r>
    </w:p>
    <w:p>
      <w:r>
        <w:t>总页数：68</w:t>
      </w:r>
    </w:p>
    <w:p>
      <w:r>
        <w:t>更多请访问教客网: www.jiaokey.com</w:t>
      </w:r>
    </w:p>
    <w:p>
      <w:r>
        <w:t>峨眉山十景图ue235 评论地址：https://www.jiaokey.com/book/detail/10234508.html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