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书名：女总统-科拉松·阿基诺</w:t>
      </w:r>
    </w:p>
    <w:p>
      <w:r>
        <w:t>作者：（美）科米萨著；吴壬林等译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总页数：305</w:t>
      </w:r>
    </w:p>
    <w:p>
      <w:r>
        <w:t>更多请访问教客网: www.jiaokey.com</w:t>
      </w:r>
    </w:p>
    <w:p>
      <w:r>
        <w:t>女总统-科拉松·阿基诺 评论地址：https://www.jiaokey.com/book/detail/10234499.html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