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新加坡华裔企业家的成长</w:t>
      </w:r>
    </w:p>
    <w:p>
      <w:r>
        <w:rPr>
          <w:rFonts w:ascii="宋体" w:hAnsi="宋体" w:eastAsia="宋体"/>
          <w:sz w:val="24"/>
        </w:rPr>
        <w:t>陈国贲，张齐娥著；王业龙译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新加坡华裔企业家的成长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陈国贲，张齐娥著；王业龙译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本书出售、求购地址：https://www.jiaokey.com/book/detail/10234492.html</w:t>
      </w:r>
    </w:p>
    <w:p>
      <w:r>
        <w:t>更多相关图书推荐：https://www.jiaokey.com</w:t>
      </w:r>
    </w:p>
    <w:p>
      <w:r>
        <w:t>陈国贲，张齐娥著；王业龙译 其他作品：https://www.jiaokey.com/tag/陈国贲，张齐娥著；王业龙译.html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关键词搜索：https://www.jiaokey.com/tag/出路  新加坡华裔企业家的成长.html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