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阿诺德·施瓦辛格传</w:t>
      </w:r>
    </w:p>
    <w:p>
      <w:r>
        <w:rPr>
          <w:rFonts w:ascii="宋体" w:hAnsi="宋体" w:eastAsia="宋体"/>
          <w:sz w:val="24"/>
        </w:rPr>
        <w:t>（英）阿德莱恩·赖特著；李巍等译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阿诺德·施瓦辛格传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（英）阿德莱恩·赖特著；李巍等译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本书出售、求购地址：https://www.jiaokey.com/book/detail/10234465.html</w:t>
      </w:r>
    </w:p>
    <w:p>
      <w:r>
        <w:t>更多相关图书推荐：https://www.jiaokey.com</w:t>
      </w:r>
    </w:p>
    <w:p>
      <w:r>
        <w:t>（英）阿德莱恩·赖特著；李巍等译 其他作品：https://www.jiaokey.com/tag/（英）阿德莱恩·赖特著；李巍等译.html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关键词搜索：https://www.jiaokey.com/tag/阿诺德·施瓦辛格传.html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