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书名：舞台恋人  记劳伦斯·奥利维尔与费雯·利</w:t>
      </w:r>
    </w:p>
    <w:p>
      <w:r>
        <w:t>作者：（美）西尔费著；吴延仁，张晶荣译</w:t>
      </w:r>
    </w:p>
    <w:p>
      <w:r>
        <w:t>出版社：北京：文化艺术出版社</w:t>
      </w:r>
    </w:p>
    <w:p>
      <w:r>
        <w:t>出版日期：1985.06</w:t>
      </w:r>
    </w:p>
    <w:p>
      <w:r>
        <w:t>总页数：297</w:t>
      </w:r>
    </w:p>
    <w:p>
      <w:r>
        <w:t>更多请访问教客网: www.jiaokey.com</w:t>
      </w:r>
    </w:p>
    <w:p>
      <w:r>
        <w:t>舞台恋人  记劳伦斯·奥利维尔与费雯·利 评论地址：https://www.jiaokey.com/book/detail/10234464.html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