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名优之死  玛丽莲·梦露传</w:t>
      </w:r>
    </w:p>
    <w:p>
      <w:r>
        <w:rPr>
          <w:rFonts w:ascii="宋体" w:hAnsi="宋体" w:eastAsia="宋体"/>
          <w:sz w:val="24"/>
        </w:rPr>
        <w:t>（美）彼得·哈里·布朗（Peter Harry Brown），（美）帕蒂·B.巴勒姆（Patte B.Barham）著；潘晖等译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名优之死  玛丽莲·梦露传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（美）彼得·哈里·布朗（Peter Harry Brown），（美）帕蒂·B.巴勒姆（Patte B.Barham）著；潘晖等译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本书出售、求购地址：https://www.jiaokey.com/book/detail/10234456.html</w:t>
      </w:r>
    </w:p>
    <w:p>
      <w:r>
        <w:t>更多相关图书推荐：https://www.jiaokey.com</w:t>
      </w:r>
    </w:p>
    <w:p>
      <w:r>
        <w:t>（美）彼得·哈里·布朗（Peter Harry Brown），（美）帕蒂·B.巴勒姆（Patte B.Barham）著；潘晖等译 其他作品：https://www.jiaokey.com/tag/（美）彼得·哈里·布朗（Peter Harry Brown），（美）帕蒂·B.巴勒姆（Patte B.Barham）著；潘晖等译.html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关键词搜索：https://www.jiaokey.com/tag/名优之死  玛丽莲·梦露传.html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