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敦煌古俗与民俗流变  中国民俗探微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敦煌古俗与民俗流变  中国民俗探微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本书出售、求购地址：https://www.jiaokey.com/book/detail/10234339.html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关键词搜索：https://www.jiaokey.com/tag/敦煌古俗与民俗流变  中国民俗探微.html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