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书名：星辰的儿子  第一位宇航员加加林的故事</w:t>
      </w:r>
    </w:p>
    <w:p>
      <w:r>
        <w:t>作者：（苏）扎柳博夫斯卡娅著；杜小强等译</w:t>
      </w:r>
    </w:p>
    <w:p>
      <w:r>
        <w:t>出版社：北京：世界知识出版社</w:t>
      </w:r>
    </w:p>
    <w:p>
      <w:r>
        <w:t>出版日期：1989.03</w:t>
      </w:r>
    </w:p>
    <w:p>
      <w:r>
        <w:t>总页数：401</w:t>
      </w:r>
    </w:p>
    <w:p>
      <w:r>
        <w:t>更多请访问教客网: www.jiaokey.com</w:t>
      </w:r>
    </w:p>
    <w:p>
      <w:r>
        <w:t>星辰的儿子  第一位宇航员加加林的故事 评论地址：https://www.jiaokey.com/book/detail/10234310.html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