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八宝山纪事  上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八宝山纪事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本书出售、求购地址：https://www.jiaokey.com/book/detail/10234262.html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关键词搜索：https://www.jiaokey.com/tag/八宝山纪事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