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我是冯骥才  冯骥才自白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我是冯骥才  冯骥才自白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本书出售、求购地址：https://www.jiaokey.com/book/detail/10234258.html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关键词搜索：https://www.jiaokey.com/tag/我是冯骥才  冯骥才自白.html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