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怎么爱你也不够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怎么爱你也不够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本书出售、求购地址：https://www.jiaokey.com/book/detail/10234248.html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关键词搜索：https://www.jiaokey.com/tag/怎么爱你也不够.html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