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对人世的告别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对人世的告别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本书出售、求购地址：https://www.jiaokey.com/book/detail/10234243.html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关键词搜索：https://www.jiaokey.com/tag/对人世的告别.html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