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书名：里根与南希  一部非凡的爱情故事</w:t>
      </w:r>
    </w:p>
    <w:p>
      <w:r>
        <w:t>作者：（美）艾德勒著；靳建国译</w:t>
      </w:r>
    </w:p>
    <w:p>
      <w:r>
        <w:t>出版社：北京：光明日报出版社</w:t>
      </w:r>
    </w:p>
    <w:p>
      <w:r>
        <w:t>出版日期：1987.11</w:t>
      </w:r>
    </w:p>
    <w:p>
      <w:r>
        <w:t>总页数：221</w:t>
      </w:r>
    </w:p>
    <w:p>
      <w:r>
        <w:t>更多请访问教客网: www.jiaokey.com</w:t>
      </w:r>
    </w:p>
    <w:p>
      <w:r>
        <w:t>里根与南希  一部非凡的爱情故事 评论地址：https://www.jiaokey.com/book/detail/10234221.html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