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书名：古董文物精品鉴赏  珍藏本</w:t>
      </w:r>
    </w:p>
    <w:p>
      <w:r>
        <w:t>作者：湘音，剑鹰编著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总页数：62</w:t>
      </w:r>
    </w:p>
    <w:p>
      <w:r>
        <w:t>更多请访问教客网: www.jiaokey.com</w:t>
      </w:r>
    </w:p>
    <w:p>
      <w:r>
        <w:t>古董文物精品鉴赏  珍藏本 评论地址：https://www.jiaokey.com/book/detail/10234172.html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