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书名：金银器鉴赏</w:t>
      </w:r>
    </w:p>
    <w:p>
      <w:r>
        <w:t>作者：韩钊著</w:t>
      </w:r>
    </w:p>
    <w:p>
      <w:r>
        <w:t>出版社：桂林：漓江出版社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金银器鉴赏 评论地址：https://www.jiaokey.com/book/detail/10234162.html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