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书名：敦煌百年  一个民族的心灵历程</w:t>
      </w:r>
    </w:p>
    <w:p>
      <w:r>
        <w:t>作者：刘诗平，孟宪实著</w:t>
      </w:r>
    </w:p>
    <w:p>
      <w:r>
        <w:t>出版社：广州：广东教育出版社</w:t>
      </w:r>
    </w:p>
    <w:p>
      <w:r>
        <w:t>出版日期：2000.08</w:t>
      </w:r>
    </w:p>
    <w:p>
      <w:r>
        <w:t>总页数：381</w:t>
      </w:r>
    </w:p>
    <w:p>
      <w:r>
        <w:t>更多请访问教客网: www.jiaokey.com</w:t>
      </w:r>
    </w:p>
    <w:p>
      <w:r>
        <w:t>敦煌百年  一个民族的心灵历程 评论地址：https://www.jiaokey.com/book/detail/10234151.html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