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书名：掌中珍玩鼻烟壶</w:t>
      </w:r>
    </w:p>
    <w:p>
      <w:r>
        <w:t>作者：张荣，张健著</w:t>
      </w:r>
    </w:p>
    <w:p>
      <w:r>
        <w:t>出版社：北京:地质出版社,1994.08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掌中珍玩鼻烟壶 评论地址：https://www.jiaokey.com/book/detail/10234139.html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