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书名：换一种方式看世界  互联网上摄影名家寻踪</w:t>
      </w:r>
    </w:p>
    <w:p>
      <w:r>
        <w:t>作者：林路著</w:t>
      </w:r>
    </w:p>
    <w:p>
      <w:r>
        <w:t>出版社：北京:中国工人出版社,2000.03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换一种方式看世界  互联网上摄影名家寻踪 评论地址：https://www.jiaokey.com/book/detail/10234067.html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