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20世纪西方艺术家辞典  绘画·雕塑·摄影·建筑</w:t>
      </w:r>
    </w:p>
    <w:p>
      <w:r>
        <w:rPr>
          <w:rFonts w:ascii="宋体" w:hAnsi="宋体" w:eastAsia="宋体"/>
          <w:sz w:val="24"/>
        </w:rPr>
        <w:t>朱曦等编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20世纪西方艺术家辞典  绘画·雕塑·摄影·建筑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本书出售、求购地址：https://www.jiaokey.com/book/detail/10234061.html</w:t>
      </w:r>
    </w:p>
    <w:p>
      <w:r>
        <w:t>更多相关图书推荐：https://www.jiaokey.com</w:t>
      </w:r>
    </w:p>
    <w:p>
      <w:r>
        <w:t>朱曦等编 其他作品：https://www.jiaokey.com/tag/朱曦等编.html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关键词搜索：https://www.jiaokey.com/tag/20世纪西方艺术家辞典  绘画·雕塑·摄影·建筑.html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