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我是蒋子龙  蒋子龙自白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我是蒋子龙  蒋子龙自白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本书出售、求购地址：https://www.jiaokey.com/book/detail/10234048.html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关键词搜索：https://www.jiaokey.com/tag/我是蒋子龙  蒋子龙自白.html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